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挥毫顶天写真诗  贺敬之文学创作国际学术研讨会论文集</w:t>
      </w:r>
    </w:p>
    <w:p>
      <w:r>
        <w:rPr>
          <w:rFonts w:ascii="宋体" w:hAnsi="宋体" w:eastAsia="宋体"/>
          <w:sz w:val="24"/>
        </w:rPr>
        <w:t>张永健主编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464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挥毫顶天写真诗  贺敬之文学创作国际学术研讨会论文集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北京:作家出版社,2006.08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贺敬之(学科:文学评论)贺敬之文学评论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本书出售、求购地址：https://www.jiaokey.com/book/detail/11746417.html</w:t>
      </w:r>
    </w:p>
    <w:p>
      <w:r>
        <w:t>更多相关图书推荐：https://www.jiaokey.com</w:t>
      </w:r>
    </w:p>
    <w:p>
      <w:r>
        <w:t>张永健主编 其他作品：https://www.jiaokey.com/tag/张永健主编.html</w:t>
      </w:r>
    </w:p>
    <w:p>
      <w:r>
        <w:t>北京:作家出版社,2006.08 出版图书：https://www.jiaokey.com/tag/北京:作家出版社,2006.08.html</w:t>
      </w:r>
    </w:p>
    <w:p>
      <w:r>
        <w:t>关键词搜索：https://www.jiaokey.com/tag/贺敬之(学科:文学评论)贺敬之文学评论.html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