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未来实验室里的格罗布  想象能力训练</w:t>
      </w:r>
    </w:p>
    <w:p>
      <w:r>
        <w:rPr>
          <w:rFonts w:ascii="宋体" w:hAnsi="宋体" w:eastAsia="宋体"/>
          <w:sz w:val="24"/>
        </w:rPr>
        <w:t>余绯编译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未来实验室里的格罗布  想象能力训练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本书出售、求购地址：https://www.jiaokey.com/book/detail/11746395.html</w:t>
      </w:r>
    </w:p>
    <w:p>
      <w:r>
        <w:t>更多相关图书推荐：https://www.jiaokey.com</w:t>
      </w:r>
    </w:p>
    <w:p>
      <w:r>
        <w:t>余绯编译 其他作品：https://www.jiaokey.com/tag/余绯编译.html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关键词搜索：https://www.jiaokey.com/tag/未来实验室里的格罗布  想象能力训练.html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