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逃离金字塔  数学能力训练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逃离金字塔  数学能力训练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本书出售、求购地址：https://www.jiaokey.com/book/detail/11746394.html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关键词搜索：https://www.jiaokey.com/tag/逃离金字塔  数学能力训练.html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