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中国艺术研究院艺术工作室2006届毕业生作品集  李魁正花鸟画工作室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中国艺术研究院艺术工作室2006届毕业生作品集  李魁正花鸟画工作室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本书出售、求购地址：https://www.jiaokey.com/book/detail/11746371.html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关键词搜索：https://www.jiaokey.com/tag/中国艺术研究院艺术工作室2006届毕业生作品集  李魁正花鸟画工作室.html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