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中国艺术研究院艺术工作室2006届毕业生作品集  俄罗斯著名美术家油画训练班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中国艺术研究院艺术工作室2006届毕业生作品集  俄罗斯著名美术家油画训练班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本书出售、求购地址：https://www.jiaokey.com/book/detail/11746370.html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关键词搜索：https://www.jiaokey.com/tag/中国艺术研究院艺术工作室2006届毕业生作品集  俄罗斯著名美术家油画训练班.html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