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书名：顿特二十四首练习曲 OP. 37</w:t>
      </w:r>
    </w:p>
    <w:p>
      <w:r>
        <w:t>作者：郑石生编</w:t>
      </w:r>
    </w:p>
    <w:p>
      <w:r>
        <w:t>出版社：上海:上海音乐学院出版社,2006.08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顿特二十四首练习曲 OP. 37 评论地址：https://www.jiaokey.com/book/detail/11746357.html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