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书名：20世纪笛子名曲  1  笛子与钢琴16首</w:t>
      </w:r>
    </w:p>
    <w:p>
      <w:r>
        <w:t>作者：张维良编著</w:t>
      </w:r>
    </w:p>
    <w:p>
      <w:r>
        <w:t>出版社：北京：人民音乐出版社</w:t>
      </w:r>
    </w:p>
    <w:p>
      <w:r>
        <w:t>出版日期：2006.10</w:t>
      </w:r>
    </w:p>
    <w:p>
      <w:r>
        <w:t>总页数：173</w:t>
      </w:r>
    </w:p>
    <w:p>
      <w:r>
        <w:t>更多请访问教客网: www.jiaokey.com</w:t>
      </w:r>
    </w:p>
    <w:p>
      <w:r>
        <w:t>20世纪笛子名曲  1  笛子与钢琴16首 评论地址：https://www.jiaokey.com/book/detail/11746344.html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