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走好人生这一步  高校新生入学指南</w:t>
      </w:r>
    </w:p>
    <w:p>
      <w:r>
        <w:rPr>
          <w:rFonts w:ascii="宋体" w:hAnsi="宋体" w:eastAsia="宋体"/>
          <w:sz w:val="24"/>
        </w:rPr>
        <w:t>沈江，苏楦主编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走好人生这一步  高校新生入学指南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沈江，苏楦主编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本书出售、求购地址：https://www.jiaokey.com/book/detail/11746342.html</w:t>
      </w:r>
    </w:p>
    <w:p>
      <w:r>
        <w:t>更多相关图书推荐：https://www.jiaokey.com</w:t>
      </w:r>
    </w:p>
    <w:p>
      <w:r>
        <w:t>沈江，苏楦主编 其他作品：https://www.jiaokey.com/tag/沈江，苏楦主编.html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关键词搜索：https://www.jiaokey.com/tag/走好人生这一步  高校新生入学指南.html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