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书名：张竞生的旧寨园情缘</w:t>
      </w:r>
    </w:p>
    <w:p>
      <w:r>
        <w:t>作者：许其与著</w:t>
      </w:r>
    </w:p>
    <w:p>
      <w:r>
        <w:t>出版社：北京:作家出版社,2006.06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张竞生的旧寨园情缘 评论地址：https://www.jiaokey.com/book/detail/11746336.html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