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  修订版</w:t>
      </w:r>
    </w:p>
    <w:p>
      <w:r>
        <w:t>作者：武峰，冯新广改编；陈冬至绘</w:t>
      </w:r>
    </w:p>
    <w:p>
      <w:r>
        <w:t>出版社：石家庄：河北美术出版社</w:t>
      </w:r>
    </w:p>
    <w:p>
      <w:r>
        <w:t>出版日期：2006.06</w:t>
      </w:r>
    </w:p>
    <w:p>
      <w:r>
        <w:t>总页数：110</w:t>
      </w:r>
    </w:p>
    <w:p>
      <w:r>
        <w:t>更多请访问教客网: www.jiaokey.com</w:t>
      </w:r>
    </w:p>
    <w:p>
      <w:r>
        <w:t>司马迁  修订版 评论地址：https://www.jiaokey.com/book/detail/11746323.html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