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书名：投笔从戎  修订版</w:t>
      </w:r>
    </w:p>
    <w:p>
      <w:r>
        <w:t>作者：翁偶虹原著；朱蕾改编；冯墨农，汪玉山绘</w:t>
      </w:r>
    </w:p>
    <w:p>
      <w:r>
        <w:t>出版社：石家庄：河北美术出版社</w:t>
      </w:r>
    </w:p>
    <w:p>
      <w:r>
        <w:t>出版日期：2006.06</w:t>
      </w:r>
    </w:p>
    <w:p>
      <w:r>
        <w:t>总页数：89</w:t>
      </w:r>
    </w:p>
    <w:p>
      <w:r>
        <w:t>更多请访问教客网: www.jiaokey.com</w:t>
      </w:r>
    </w:p>
    <w:p>
      <w:r>
        <w:t>投笔从戎  修订版 评论地址：https://www.jiaokey.com/book/detail/11746322.html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