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西晋士风与诗歌  以“二十四友”研究为中心</w:t>
      </w:r>
    </w:p>
    <w:p>
      <w:r>
        <w:rPr>
          <w:rFonts w:ascii="宋体" w:hAnsi="宋体" w:eastAsia="宋体"/>
          <w:sz w:val="24"/>
        </w:rPr>
        <w:t>张爱波著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462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西晋士风与诗歌  以“二十四友”研究为中心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古典诗歌-文学研究-中国-西晋时代（265～316）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本书出售、求购地址：https://www.jiaokey.com/book/detail/11746277.html</w:t>
      </w:r>
    </w:p>
    <w:p>
      <w:r>
        <w:t>更多相关图书推荐：https://www.jiaokey.com</w:t>
      </w:r>
    </w:p>
    <w:p>
      <w:r>
        <w:t>张爱波著 其他作品：https://www.jiaokey.com/tag/张爱波著.html</w:t>
      </w:r>
    </w:p>
    <w:p>
      <w:r>
        <w:t>济南：齐鲁书社 出版图书：https://www.jiaokey.com/tag/济南：齐鲁书社.html</w:t>
      </w:r>
    </w:p>
    <w:p>
      <w:r>
        <w:t>关键词搜索：https://www.jiaokey.com/tag/古典诗歌-文学研究-中国-西晋时代（265～316）.html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