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书名：稻米和我  五个稻农的镜头</w:t>
      </w:r>
    </w:p>
    <w:p>
      <w:r>
        <w:t>作者：孙敏等主编；马美艳等摄影</w:t>
      </w:r>
    </w:p>
    <w:p>
      <w:r>
        <w:t>出版社：北京：中国友谊出版公司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稻米和我  五个稻农的镜头 评论地址：https://www.jiaokey.com/book/detail/11746259.html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