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40部古典音乐的颠峰之作</w:t>
      </w:r>
    </w:p>
    <w:p>
      <w:r>
        <w:rPr>
          <w:rFonts w:ascii="宋体" w:hAnsi="宋体" w:eastAsia="宋体"/>
          <w:sz w:val="24"/>
        </w:rPr>
        <w:t>（美）鲁德尔著；鲁刚译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40部古典音乐的颠峰之作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（美）鲁德尔著；鲁刚译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本书出售、求购地址：https://www.jiaokey.com/book/detail/11746182.html</w:t>
      </w:r>
    </w:p>
    <w:p>
      <w:r>
        <w:t>更多相关图书推荐：https://www.jiaokey.com</w:t>
      </w:r>
    </w:p>
    <w:p>
      <w:r>
        <w:t>（美）鲁德尔著；鲁刚译 其他作品：https://www.jiaokey.com/tag/（美）鲁德尔著；鲁刚译.html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关键词搜索：https://www.jiaokey.com/tag/40部古典音乐的颠峰之作.html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