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书名：电影的世纪末怀旧  好莱坞·老上海·新台北</w:t>
      </w:r>
    </w:p>
    <w:p>
      <w:r>
        <w:t>作者：张英进著</w:t>
      </w:r>
    </w:p>
    <w:p>
      <w:r>
        <w:t>出版社：长沙：湖南美术出版社</w:t>
      </w:r>
    </w:p>
    <w:p>
      <w:r>
        <w:t>出版日期：2006.10</w:t>
      </w:r>
    </w:p>
    <w:p>
      <w:r>
        <w:t>总页数：220</w:t>
      </w:r>
    </w:p>
    <w:p>
      <w:r>
        <w:t>更多请访问教客网: www.jiaokey.com</w:t>
      </w:r>
    </w:p>
    <w:p>
      <w:r>
        <w:t>电影的世纪末怀旧  好莱坞·老上海·新台北 评论地址：https://www.jiaokey.com/book/detail/11746179.html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