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笔印心痕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笔印心痕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本书出售、求购地址：https://www.jiaokey.com/book/detail/11746174.html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关键词搜索：https://www.jiaokey.com/tag/笔印心痕.html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