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伯克利教授与牛津的塔楼</w:t>
      </w:r>
    </w:p>
    <w:p>
      <w:r>
        <w:rPr>
          <w:rFonts w:ascii="宋体" w:hAnsi="宋体" w:eastAsia="宋体"/>
          <w:sz w:val="24"/>
        </w:rPr>
        <w:t>（德）哈德，（德）舒马赫著；刘悦译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伯克利教授与牛津的塔楼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（德）哈德，（德）舒马赫著；刘悦译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本书出售、求购地址：https://www.jiaokey.com/book/detail/11746148.html</w:t>
      </w:r>
    </w:p>
    <w:p>
      <w:r>
        <w:t>更多相关图书推荐：https://www.jiaokey.com</w:t>
      </w:r>
    </w:p>
    <w:p>
      <w:r>
        <w:t>（德）哈德，（德）舒马赫著；刘悦译 其他作品：https://www.jiaokey.com/tag/（德）哈德，（德）舒马赫著；刘悦译.html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关键词搜索：https://www.jiaokey.com/tag/伯克利教授与牛津的塔楼.html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