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书名：怎样弹好拉赫玛尼诺夫24首前奏曲</w:t>
      </w:r>
    </w:p>
    <w:p>
      <w:r>
        <w:t>作者：林育著</w:t>
      </w:r>
    </w:p>
    <w:p>
      <w:r>
        <w:t>出版社：上海:上海音乐学院出版社,2006.08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怎样弹好拉赫玛尼诺夫24首前奏曲 评论地址：https://www.jiaokey.com/book/detail/11746143.html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