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汝荣兴哲理小小说选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汝荣兴哲理小小说选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本书出售、求购地址：https://www.jiaokey.com/book/detail/11746123.html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关键词搜索：https://www.jiaokey.com/tag/汝荣兴哲理小小说选.html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