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书名：致民瞻十札</w:t>
      </w:r>
    </w:p>
    <w:p>
      <w:r>
        <w:t>作者：（元）赵孟俯书</w:t>
      </w:r>
    </w:p>
    <w:p>
      <w:r>
        <w:t>出版社：长春:吉林文史出版社,2006.08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致民瞻十札 评论地址：https://www.jiaokey.com/book/detail/11746115.html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