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书名：所罗门的智慧</w:t>
      </w:r>
    </w:p>
    <w:p>
      <w:r>
        <w:t>作者：（美）普理查德著；谢千帆译</w:t>
      </w:r>
    </w:p>
    <w:p>
      <w:r>
        <w:t>出版社：哈尔滨：北方文艺出版社</w:t>
      </w:r>
    </w:p>
    <w:p>
      <w:r>
        <w:t>出版日期：2006.05</w:t>
      </w:r>
    </w:p>
    <w:p>
      <w:r>
        <w:t>总页数：204</w:t>
      </w:r>
    </w:p>
    <w:p>
      <w:r>
        <w:t>更多请访问教客网: www.jiaokey.com</w:t>
      </w:r>
    </w:p>
    <w:p>
      <w:r>
        <w:t>所罗门的智慧 评论地址：https://www.jiaokey.com/book/detail/11746094.html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