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实战采风  大资金获利法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实战采风  大资金获利法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本书出售、求购地址：https://www.jiaokey.com/book/detail/11746062.html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关键词搜索：https://www.jiaokey.com/tag/实战采风  大资金获利法.html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