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工会女职工委员会组建与换届选举速查手册</w:t>
      </w:r>
    </w:p>
    <w:p>
      <w:r>
        <w:rPr>
          <w:rFonts w:ascii="宋体" w:hAnsi="宋体" w:eastAsia="宋体"/>
          <w:sz w:val="24"/>
        </w:rPr>
        <w:t>张宝刚主编；高大惠等编著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工会女职工委员会组建与换届选举速查手册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张宝刚主编；高大惠等编著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本书出售、求购地址：https://www.jiaokey.com/book/detail/11746042.html</w:t>
      </w:r>
    </w:p>
    <w:p>
      <w:r>
        <w:t>更多相关图书推荐：https://www.jiaokey.com</w:t>
      </w:r>
    </w:p>
    <w:p>
      <w:r>
        <w:t>张宝刚主编；高大惠等编著 其他作品：https://www.jiaokey.com/tag/张宝刚主编；高大惠等编著.html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关键词搜索：https://www.jiaokey.com/tag/工会女职工委员会组建与换届选举速查手册.html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