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为什么随着年龄的增长时间过得越来越快</w:t>
      </w:r>
    </w:p>
    <w:p>
      <w:r>
        <w:rPr>
          <w:rFonts w:ascii="宋体" w:hAnsi="宋体" w:eastAsia="宋体"/>
          <w:sz w:val="24"/>
        </w:rPr>
        <w:t>（荷）德拉埃斯马著；张朝霞译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为什么随着年龄的增长时间过得越来越快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（荷）德拉埃斯马著；张朝霞译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本书出售、求购地址：https://www.jiaokey.com/book/detail/11746029.html</w:t>
      </w:r>
    </w:p>
    <w:p>
      <w:r>
        <w:t>更多相关图书推荐：https://www.jiaokey.com</w:t>
      </w:r>
    </w:p>
    <w:p>
      <w:r>
        <w:t>（荷）德拉埃斯马著；张朝霞译 其他作品：https://www.jiaokey.com/tag/（荷）德拉埃斯马著；张朝霞译.html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关键词搜索：https://www.jiaokey.com/tag/为什么随着年龄的增长时间过得越来越快.html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