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提高产品设计质量和速度的最有效方法-“五环法”</w:t>
      </w:r>
    </w:p>
    <w:p>
      <w:r>
        <w:rPr>
          <w:rFonts w:ascii="宋体" w:hAnsi="宋体" w:eastAsia="宋体"/>
          <w:sz w:val="24"/>
        </w:rPr>
        <w:t>王连生编著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提高产品设计质量和速度的最有效方法-“五环法”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本书出售、求购地址：https://www.jiaokey.com/book/detail/11746014.html</w:t>
      </w:r>
    </w:p>
    <w:p>
      <w:r>
        <w:t>更多相关图书推荐：https://www.jiaokey.com</w:t>
      </w:r>
    </w:p>
    <w:p>
      <w:r>
        <w:t>王连生编著 其他作品：https://www.jiaokey.com/tag/王连生编著.html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关键词搜索：https://www.jiaokey.com/tag/提高产品设计质量和速度的最有效方法-“五环法”.html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