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公务员录用考试真题汇编  2007版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公务员录用考试真题汇编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本书出售、求购地址：https://www.jiaokey.com/book/detail/11746002.html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关键词搜索：https://www.jiaokey.com/tag/公务员录用考试真题汇编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