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《走遍东山岛》丛书  2  先模</w:t>
      </w:r>
    </w:p>
    <w:p>
      <w:r>
        <w:rPr>
          <w:rFonts w:ascii="宋体" w:hAnsi="宋体" w:eastAsia="宋体"/>
          <w:sz w:val="24"/>
        </w:rPr>
        <w:t>林国武主编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《走遍东山岛》丛书  2  先模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先进工作者(地点: 东山县) 先进工作者 东山县(学科: 概况 学科: 丛书) 东山县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本书出售、求购地址：https://www.jiaokey.com/book/detail/11745978.html</w:t>
      </w:r>
    </w:p>
    <w:p>
      <w:r>
        <w:t>更多相关图书推荐：https://www.jiaokey.com</w:t>
      </w:r>
    </w:p>
    <w:p>
      <w:r>
        <w:t>林国武主编 其他作品：https://www.jiaokey.com/tag/林国武主编.html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关键词搜索：https://www.jiaokey.com/tag/先进工作者(地点: 东山县) 先进工作者 东山县(学科: 概况 学科: 丛书) 东山县.html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