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成都市劳动保障监察网格化管理工作读本</w:t>
      </w:r>
    </w:p>
    <w:p>
      <w:r>
        <w:rPr>
          <w:rFonts w:ascii="宋体" w:hAnsi="宋体" w:eastAsia="宋体"/>
          <w:sz w:val="24"/>
        </w:rPr>
        <w:t>李小新主编；成都市劳动和社会保障局编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成都市劳动保障监察网格化管理工作读本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李小新主编；成都市劳动和社会保障局编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本书出售、求购地址：https://www.jiaokey.com/book/detail/11745972.html</w:t>
      </w:r>
    </w:p>
    <w:p>
      <w:r>
        <w:t>更多相关图书推荐：https://www.jiaokey.com</w:t>
      </w:r>
    </w:p>
    <w:p>
      <w:r>
        <w:t>李小新主编；成都市劳动和社会保障局编 其他作品：https://www.jiaokey.com/tag/李小新主编；成都市劳动和社会保障局编.html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关键词搜索：https://www.jiaokey.com/tag/成都市劳动保障监察网格化管理工作读本.html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