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中国历代玉器赏玩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中国历代玉器赏玩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本书出售、求购地址：https://www.jiaokey.com/book/detail/11745963.html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关键词搜索：https://www.jiaokey.com/tag/中国历代玉器赏玩.html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