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化妆的CEO</w:t>
      </w:r>
    </w:p>
    <w:p>
      <w:r>
        <w:rPr>
          <w:rFonts w:ascii="宋体" w:hAnsi="宋体" w:eastAsia="宋体"/>
          <w:sz w:val="24"/>
        </w:rPr>
        <w:t>（韩）俞相玉著；郑慧莲，金春山译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化妆的CEO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（韩）俞相玉著；郑慧莲，金春山译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本书出售、求购地址：https://www.jiaokey.com/book/detail/11745961.html</w:t>
      </w:r>
    </w:p>
    <w:p>
      <w:r>
        <w:t>更多相关图书推荐：https://www.jiaokey.com</w:t>
      </w:r>
    </w:p>
    <w:p>
      <w:r>
        <w:t>（韩）俞相玉著；郑慧莲，金春山译 其他作品：https://www.jiaokey.com/tag/（韩）俞相玉著；郑慧莲，金春山译.html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关键词搜索：https://www.jiaokey.com/tag/化妆的CEO.html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