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书名：让历史告诉现在  毛泽东等在江西革命斗争时期的领导方略</w:t>
      </w:r>
    </w:p>
    <w:p>
      <w:r>
        <w:t>作者：李小三主编</w:t>
      </w:r>
    </w:p>
    <w:p>
      <w:r>
        <w:t>出版社：南昌：江西人民出版社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让历史告诉现在  毛泽东等在江西革命斗争时期的领导方略 评论地址：https://www.jiaokey.com/book/detail/11745948.html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