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查漏补缺胜中考  运动、力和简单机械</w:t>
      </w:r>
    </w:p>
    <w:p>
      <w:r>
        <w:rPr>
          <w:rFonts w:ascii="宋体" w:hAnsi="宋体" w:eastAsia="宋体"/>
          <w:sz w:val="24"/>
        </w:rPr>
        <w:t>朱建波编著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5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查漏补缺胜中考  运动、力和简单机械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本书出售、求购地址：https://www.jiaokey.com/book/detail/11745945.html</w:t>
      </w:r>
    </w:p>
    <w:p>
      <w:r>
        <w:t>更多相关图书推荐：https://www.jiaokey.com</w:t>
      </w:r>
    </w:p>
    <w:p>
      <w:r>
        <w:t>朱建波编著 其他作品：https://www.jiaokey.com/tag/朱建波编著.html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关键词搜索：https://www.jiaokey.com/tag/物理课-初中-升学参考资料.html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