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查漏补缺胜中考  方程与方程组</w:t>
      </w:r>
    </w:p>
    <w:p>
      <w:r>
        <w:rPr>
          <w:rFonts w:ascii="宋体" w:hAnsi="宋体" w:eastAsia="宋体"/>
          <w:sz w:val="24"/>
        </w:rPr>
        <w:t>包于正，刘东周，顾瑛编著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查漏补缺胜中考  方程与方程组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包于正，刘东周，顾瑛编著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本书出售、求购地址：https://www.jiaokey.com/book/detail/11745942.html</w:t>
      </w:r>
    </w:p>
    <w:p>
      <w:r>
        <w:t>更多相关图书推荐：https://www.jiaokey.com</w:t>
      </w:r>
    </w:p>
    <w:p>
      <w:r>
        <w:t>包于正，刘东周，顾瑛编著 其他作品：https://www.jiaokey.com/tag/包于正，刘东周，顾瑛编著.html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