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书名：反腐机制论</w:t>
      </w:r>
    </w:p>
    <w:p>
      <w:r>
        <w:t>作者：许吉著</w:t>
      </w:r>
    </w:p>
    <w:p>
      <w:r>
        <w:t>出版社：牡丹江：黑龙江朝鲜民族出版社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反腐机制论 评论地址：https://www.jiaokey.com/book/detail/11745939.html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