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寻踪江格尔故乡  下  草原的盛宴</w:t>
      </w:r>
    </w:p>
    <w:p>
      <w:r>
        <w:rPr>
          <w:rFonts w:ascii="宋体" w:hAnsi="宋体" w:eastAsia="宋体"/>
          <w:sz w:val="24"/>
        </w:rPr>
        <w:t>江南主编；程万里，韩连赟著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寻踪江格尔故乡  下  草原的盛宴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江南主编；程万里，韩连赟著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本书出售、求购地址：https://www.jiaokey.com/book/detail/11745935.html</w:t>
      </w:r>
    </w:p>
    <w:p>
      <w:r>
        <w:t>更多相关图书推荐：https://www.jiaokey.com</w:t>
      </w:r>
    </w:p>
    <w:p>
      <w:r>
        <w:t>江南主编；程万里，韩连赟著 其他作品：https://www.jiaokey.com/tag/江南主编；程万里，韩连赟著.html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关键词搜索：https://www.jiaokey.com/tag/寻踪江格尔故乡  下  草原的盛宴.html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