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大学生信用教育读本</w:t>
      </w:r>
    </w:p>
    <w:p>
      <w:r>
        <w:rPr>
          <w:rFonts w:ascii="宋体" w:hAnsi="宋体" w:eastAsia="宋体"/>
          <w:sz w:val="24"/>
        </w:rPr>
        <w:t>于景志，周文翠，李隆峰主编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于景志，周文翠，李隆峰主编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信用-中国-高等学校-教学参考资料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本书出售、求购地址：https://www.jiaokey.com/book/detail/11745918.html</w:t>
      </w:r>
    </w:p>
    <w:p>
      <w:r>
        <w:t>更多相关图书推荐：https://www.jiaokey.com</w:t>
      </w:r>
    </w:p>
    <w:p>
      <w:r>
        <w:t>于景志，周文翠，李隆峰主编 其他作品：https://www.jiaokey.com/tag/于景志，周文翠，李隆峰主编.html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关键词搜索：https://www.jiaokey.com/tag/信用-中国-高等学校-教学参考资料.html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