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公安基层所队适用公安行政强制措施236问</w:t>
      </w:r>
    </w:p>
    <w:p>
      <w:r>
        <w:rPr>
          <w:rFonts w:ascii="宋体" w:hAnsi="宋体" w:eastAsia="宋体"/>
          <w:sz w:val="24"/>
        </w:rPr>
        <w:t>李斌杰编著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公安基层所队适用公安行政强制措施236问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本书出售、求购地址：https://www.jiaokey.com/book/detail/11745907.html</w:t>
      </w:r>
    </w:p>
    <w:p>
      <w:r>
        <w:t>更多相关图书推荐：https://www.jiaokey.com</w:t>
      </w:r>
    </w:p>
    <w:p>
      <w:r>
        <w:t>李斌杰编著 其他作品：https://www.jiaokey.com/tag/李斌杰编著.html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关键词搜索：https://www.jiaokey.com/tag/公安基层所队适用公安行政强制措施236问.html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