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神秘均线  股市动感地带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神秘均线  股市动感地带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本书出售、求购地址：https://www.jiaokey.com/book/detail/11745900.html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关键词搜索：https://www.jiaokey.com/tag/神秘均线  股市动感地带.html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