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书名：事业单位公开招聘工作人员考试复习指导  公共基础知识</w:t>
      </w:r>
    </w:p>
    <w:p>
      <w:r>
        <w:t>作者：《事业单位公开招聘工作人员考试复习指导》编委会编</w:t>
      </w:r>
    </w:p>
    <w:p>
      <w:r>
        <w:t>出版社：北京：红旗出版社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事业单位公开招聘工作人员考试复习指导  公共基础知识 评论地址：https://www.jiaokey.com/book/detail/11745882.html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