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书名：多维视野中的儒家文化</w:t>
      </w:r>
    </w:p>
    <w:p>
      <w:r>
        <w:t>作者：陈炎著</w:t>
      </w:r>
    </w:p>
    <w:p>
      <w:r>
        <w:t>出版社：济南：山东教育出版社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多维视野中的儒家文化 评论地址：https://www.jiaokey.com/book/detail/11745875.html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