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书名：诚信为本  盛氏家族兴衰史末</w:t>
      </w:r>
    </w:p>
    <w:p>
      <w:r>
        <w:t>作者：姜成玉，张永乐，于春英编著</w:t>
      </w:r>
    </w:p>
    <w:p>
      <w:r>
        <w:t>出版社：哈尔滨：北方文艺出版社</w:t>
      </w:r>
    </w:p>
    <w:p>
      <w:r>
        <w:t>出版日期：2004.12</w:t>
      </w:r>
    </w:p>
    <w:p>
      <w:r>
        <w:t>总页数：126</w:t>
      </w:r>
    </w:p>
    <w:p>
      <w:r>
        <w:t>更多请访问教客网: www.jiaokey.com</w:t>
      </w:r>
    </w:p>
    <w:p>
      <w:r>
        <w:t>诚信为本  盛氏家族兴衰史末 评论地址：https://www.jiaokey.com/book/detail/11745856.html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