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  修订版</w:t>
      </w:r>
    </w:p>
    <w:p>
      <w:r>
        <w:t>作者：李建勇主编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法学概论  修订版 评论地址：https://www.jiaokey.com/book/detail/11745816.html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