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人格之境 类伦理学引论 introduction of species ethics</w:t>
      </w:r>
    </w:p>
    <w:p>
      <w:r>
        <w:rPr>
          <w:rFonts w:ascii="宋体" w:hAnsi="宋体" w:eastAsia="宋体"/>
          <w:sz w:val="24"/>
        </w:rPr>
        <w:t>余潇枫，张彦著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人格之境 类伦理学引论 introduction of species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余潇枫，张彦著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本书出售、求购地址：https://www.jiaokey.com/book/detail/11745814.html</w:t>
      </w:r>
    </w:p>
    <w:p>
      <w:r>
        <w:t>更多相关图书推荐：https://www.jiaokey.com</w:t>
      </w:r>
    </w:p>
    <w:p>
      <w:r>
        <w:t>余潇枫，张彦著 其他作品：https://www.jiaokey.com/tag/余潇枫，张彦著.html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关键词搜索：https://www.jiaokey.com/tag/人格之境 类伦理学引论 introduction of species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