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协商民主及其超越  自由与批判的视角</w:t>
      </w:r>
    </w:p>
    <w:p>
      <w:r>
        <w:rPr>
          <w:rFonts w:ascii="宋体" w:hAnsi="宋体" w:eastAsia="宋体"/>
          <w:sz w:val="24"/>
        </w:rPr>
        <w:t>（英）德雷译克著；丁开杰等译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协商民主及其超越  自由与批判的视角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（英）德雷译克著；丁开杰等译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本书出售、求购地址：https://www.jiaokey.com/book/detail/11745813.html</w:t>
      </w:r>
    </w:p>
    <w:p>
      <w:r>
        <w:t>更多相关图书推荐：https://www.jiaokey.com</w:t>
      </w:r>
    </w:p>
    <w:p>
      <w:r>
        <w:t>（英）德雷译克著；丁开杰等译 其他作品：https://www.jiaokey.com/tag/（英）德雷译克著；丁开杰等译.html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关键词搜索：https://www.jiaokey.com/tag/协商民主及其超越  自由与批判的视角.html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