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书名：线损与节电技术问答</w:t>
      </w:r>
    </w:p>
    <w:p>
      <w:r>
        <w:t>作者：姜宁，王春宁，董其国编</w:t>
      </w:r>
    </w:p>
    <w:p>
      <w:r>
        <w:t>出版社：北京:中国电力出版社,2005.06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线损与节电技术问答 评论地址：https://www.jiaokey.com/book/detail/11745787.html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