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书名：电力系统继电保护</w:t>
      </w:r>
    </w:p>
    <w:p>
      <w:r>
        <w:t>作者：李丽娇，齐云秋主编；辛志杰，张海波编写</w:t>
      </w:r>
    </w:p>
    <w:p>
      <w:r>
        <w:t>出版社：北京:中国电力出版社,2005.07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电力系统继电保护 评论地址：https://www.jiaokey.com/book/detail/11745782.html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