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高压带电检修技术问答</w:t>
      </w:r>
    </w:p>
    <w:p>
      <w:r>
        <w:rPr>
          <w:rFonts w:ascii="宋体" w:hAnsi="宋体" w:eastAsia="宋体"/>
          <w:sz w:val="24"/>
        </w:rPr>
        <w:t>黄礼平，周云波主编；国家电力公司华东公司编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高压带电检修技术问答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黄礼平，周云波主编；国家电力公司华东公司编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本书出售、求购地址：https://www.jiaokey.com/book/detail/11745738.html</w:t>
      </w:r>
    </w:p>
    <w:p>
      <w:r>
        <w:t>更多相关图书推荐：https://www.jiaokey.com</w:t>
      </w:r>
    </w:p>
    <w:p>
      <w:r>
        <w:t>黄礼平，周云波主编；国家电力公司华东公司编 其他作品：https://www.jiaokey.com/tag/黄礼平，周云波主编；国家电力公司华东公司编.html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关键词搜索：https://www.jiaokey.com/tag/高压带电检修技术问答.html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