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电站燃煤锅炉石灰石湿法烟气脱硫装置运行与控制</w:t>
      </w:r>
    </w:p>
    <w:p>
      <w:r>
        <w:rPr>
          <w:rFonts w:ascii="宋体" w:hAnsi="宋体" w:eastAsia="宋体"/>
          <w:sz w:val="24"/>
        </w:rPr>
        <w:t>阎维平（等）编著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电站燃煤锅炉石灰石湿法烟气脱硫装置运行与控制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阎维平（等）编著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本书出售、求购地址：https://www.jiaokey.com/book/detail/11745722.html</w:t>
      </w:r>
    </w:p>
    <w:p>
      <w:r>
        <w:t>更多相关图书推荐：https://www.jiaokey.com</w:t>
      </w:r>
    </w:p>
    <w:p>
      <w:r>
        <w:t>阎维平（等）编著 其他作品：https://www.jiaokey.com/tag/阎维平（等）编著.html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关键词搜索：https://www.jiaokey.com/tag/电站燃煤锅炉石灰石湿法烟气脱硫装置运行与控制.html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