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静止同步补偿器 STATCOM 的原理与实现</w:t>
      </w:r>
    </w:p>
    <w:p>
      <w:r>
        <w:rPr>
          <w:rFonts w:ascii="宋体" w:hAnsi="宋体" w:eastAsia="宋体"/>
          <w:sz w:val="24"/>
        </w:rPr>
        <w:t>罗承廉，纪勇，刘遵义编著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静止同步补偿器 STATCOM 的原理与实现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罗承廉，纪勇，刘遵义编著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本书出售、求购地址：https://www.jiaokey.com/book/detail/11745721.html</w:t>
      </w:r>
    </w:p>
    <w:p>
      <w:r>
        <w:t>更多相关图书推荐：https://www.jiaokey.com</w:t>
      </w:r>
    </w:p>
    <w:p>
      <w:r>
        <w:t>罗承廉，纪勇，刘遵义编著 其他作品：https://www.jiaokey.com/tag/罗承廉，纪勇，刘遵义编著.html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关键词搜索：https://www.jiaokey.com/tag/静止同步补偿器 STATCOM 的原理与实现.html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