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书名：电站汽轮机数字式电液控制系统-DEH</w:t>
      </w:r>
    </w:p>
    <w:p>
      <w:r>
        <w:t>作者：上海新华控制技术（集团）有限公司编著</w:t>
      </w:r>
    </w:p>
    <w:p>
      <w:r>
        <w:t>出版社：北京:中国电力出版社,2005.05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电站汽轮机数字式电液控制系统-DEH 评论地址：https://www.jiaokey.com/book/detail/11745707.html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